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A9462" w14:textId="2D1E4CC3" w:rsidR="00AA00A4" w:rsidRPr="00AA00A4" w:rsidRDefault="7AC1E8E8" w:rsidP="471D60A5">
      <w:pPr>
        <w:pStyle w:val="Heading1"/>
        <w:jc w:val="center"/>
        <w:rPr>
          <w:color w:val="auto"/>
          <w:sz w:val="36"/>
          <w:szCs w:val="36"/>
        </w:rPr>
      </w:pPr>
      <w:r>
        <w:rPr>
          <w:noProof/>
        </w:rPr>
        <w:drawing>
          <wp:anchor distT="0" distB="0" distL="114300" distR="114300" simplePos="0" relativeHeight="251658240" behindDoc="1" locked="0" layoutInCell="1" allowOverlap="1" wp14:anchorId="3356D1D5" wp14:editId="01833A2C">
            <wp:simplePos x="0" y="0"/>
            <wp:positionH relativeFrom="column">
              <wp:posOffset>2181225</wp:posOffset>
            </wp:positionH>
            <wp:positionV relativeFrom="paragraph">
              <wp:posOffset>-714375</wp:posOffset>
            </wp:positionV>
            <wp:extent cx="1123950" cy="1123950"/>
            <wp:effectExtent l="0" t="0" r="0" b="0"/>
            <wp:wrapNone/>
            <wp:docPr id="20723347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748748" name="Picture 444748748"/>
                    <pic:cNvPicPr/>
                  </pic:nvPicPr>
                  <pic:blipFill>
                    <a:blip r:embed="rId6">
                      <a:extLst>
                        <a:ext uri="{28A0092B-C50C-407E-A947-70E740481C1C}">
                          <a14:useLocalDpi xmlns:a14="http://schemas.microsoft.com/office/drawing/2010/main"/>
                        </a:ext>
                      </a:extLst>
                    </a:blip>
                    <a:stretch>
                      <a:fillRect/>
                    </a:stretch>
                  </pic:blipFill>
                  <pic:spPr>
                    <a:xfrm>
                      <a:off x="0" y="0"/>
                      <a:ext cx="1123950" cy="1123950"/>
                    </a:xfrm>
                    <a:prstGeom prst="rect">
                      <a:avLst/>
                    </a:prstGeom>
                  </pic:spPr>
                </pic:pic>
              </a:graphicData>
            </a:graphic>
            <wp14:sizeRelH relativeFrom="page">
              <wp14:pctWidth>0</wp14:pctWidth>
            </wp14:sizeRelH>
            <wp14:sizeRelV relativeFrom="page">
              <wp14:pctHeight>0</wp14:pctHeight>
            </wp14:sizeRelV>
          </wp:anchor>
        </w:drawing>
      </w:r>
      <w:r w:rsidR="285A6671" w:rsidRPr="471D60A5">
        <w:rPr>
          <w:sz w:val="36"/>
          <w:szCs w:val="36"/>
        </w:rPr>
        <w:t>Doctor</w:t>
      </w:r>
      <w:r w:rsidRPr="471D60A5">
        <w:rPr>
          <w:sz w:val="36"/>
          <w:szCs w:val="36"/>
        </w:rPr>
        <w:t xml:space="preserve"> Referral Letter</w:t>
      </w:r>
    </w:p>
    <w:p w14:paraId="1327A365" w14:textId="2C47CBB8" w:rsidR="005C6EF3" w:rsidRDefault="005A6A43">
      <w:r>
        <w:br/>
      </w:r>
      <w:r w:rsidR="00AA00A4">
        <w:t xml:space="preserve">DATE: </w:t>
      </w:r>
      <w:r w:rsidR="00CF0472">
        <w:t>___________________</w:t>
      </w:r>
      <w:r>
        <w:br/>
      </w:r>
    </w:p>
    <w:p w14:paraId="33786EE9" w14:textId="52E2C3C3" w:rsidR="00AA00A4" w:rsidRDefault="00AA00A4">
      <w:r>
        <w:t>RE:</w:t>
      </w:r>
      <w:r w:rsidR="00FE0BC7">
        <w:t xml:space="preserve"> </w:t>
      </w:r>
      <w:r w:rsidR="00FA5814">
        <w:t xml:space="preserve"> </w:t>
      </w:r>
      <w:r w:rsidR="00EB46D2">
        <w:t>______________________</w:t>
      </w:r>
      <w:r w:rsidR="399E059D">
        <w:t>_________</w:t>
      </w:r>
    </w:p>
    <w:p w14:paraId="72B4115C" w14:textId="1861C0BC" w:rsidR="005C6EF3" w:rsidRDefault="005A6A43">
      <w:r>
        <w:t xml:space="preserve">Dear </w:t>
      </w:r>
      <w:r w:rsidR="00EC3B90">
        <w:t xml:space="preserve">Treating Physician, </w:t>
      </w:r>
      <w:r>
        <w:br/>
      </w:r>
    </w:p>
    <w:p w14:paraId="010AF50E" w14:textId="77BBDAB9" w:rsidR="005C6EF3" w:rsidRDefault="005A6A43">
      <w:r>
        <w:t xml:space="preserve">Your patient has elected to utilize our services for manual therapy and/or massage therapy and has requested that services be billed to their insurance carrier. </w:t>
      </w:r>
      <w:r w:rsidR="00EC3B90">
        <w:t>To</w:t>
      </w:r>
      <w:r>
        <w:t xml:space="preserve"> meet insurance and regulatory requirements, a properly completed and signed physician prescription is required.</w:t>
      </w:r>
      <w:r>
        <w:br/>
      </w:r>
    </w:p>
    <w:p w14:paraId="1C67CCAA" w14:textId="49B33B5F" w:rsidR="005C6EF3" w:rsidRDefault="005A6A43">
      <w:r>
        <w:t xml:space="preserve">Enclosed is a prescription form with the physical procedures and modalities pre-marked that fall within our scope of practice, professional training, and state licensure. If these procedures and/or modalities meet your approval, please indicate the applicable diagnosis for which you are </w:t>
      </w:r>
      <w:r w:rsidR="2C333C03">
        <w:t>referring to</w:t>
      </w:r>
      <w:r>
        <w:t xml:space="preserve"> treatment.</w:t>
      </w:r>
      <w:r>
        <w:br/>
      </w:r>
    </w:p>
    <w:p w14:paraId="55236089" w14:textId="77777777" w:rsidR="005C6EF3" w:rsidRDefault="005A6A43">
      <w:r>
        <w:t>Once completed and signed, we kindly ask that the prescription be faxed back at your earliest convenience. All treating therapists at our clinic are appropriately trained and competent in advanced therapeutic techniques and relevant certifications. We maintain accurate and timely medical documentation and progress notes, which will be made available upon request.</w:t>
      </w:r>
      <w:r>
        <w:br/>
      </w:r>
    </w:p>
    <w:p w14:paraId="77BBEA2B" w14:textId="0E6E347A" w:rsidR="00AA00A4" w:rsidRDefault="005A6A43">
      <w:r>
        <w:t>Thank you for your time and for your trust in our therapeutic services in the care of your patient.</w:t>
      </w:r>
    </w:p>
    <w:p w14:paraId="0B93A4C3" w14:textId="77777777" w:rsidR="00AA00A4" w:rsidRDefault="005A6A43" w:rsidP="00AA00A4">
      <w:pPr>
        <w:pStyle w:val="NoSpacing"/>
      </w:pPr>
      <w:r>
        <w:t>In good health,</w:t>
      </w:r>
      <w:r>
        <w:br/>
      </w:r>
      <w:r>
        <w:br/>
        <w:t>Amber Koompin</w:t>
      </w:r>
      <w:r w:rsidR="00AA00A4">
        <w:t xml:space="preserve">, LMT </w:t>
      </w:r>
    </w:p>
    <w:p w14:paraId="53B848E8" w14:textId="0F09F1F3" w:rsidR="00AA00A4" w:rsidRDefault="005A6A43" w:rsidP="00AA00A4">
      <w:pPr>
        <w:pStyle w:val="NoSpacing"/>
      </w:pPr>
      <w:r>
        <w:br/>
        <w:t>Idaho Medical Massage</w:t>
      </w:r>
    </w:p>
    <w:p w14:paraId="27CC69E8" w14:textId="77777777" w:rsidR="00AA00A4" w:rsidRDefault="00AA00A4" w:rsidP="00AA00A4">
      <w:pPr>
        <w:pStyle w:val="NoSpacing"/>
      </w:pPr>
      <w:r>
        <w:t>(208) 244-0941</w:t>
      </w:r>
    </w:p>
    <w:p w14:paraId="0A43562D" w14:textId="77777777" w:rsidR="00876207" w:rsidRDefault="00AA00A4" w:rsidP="00AA00A4">
      <w:pPr>
        <w:pStyle w:val="NoSpacing"/>
      </w:pPr>
      <w:proofErr w:type="gramStart"/>
      <w:r>
        <w:t>FAX#:</w:t>
      </w:r>
      <w:proofErr w:type="gramEnd"/>
      <w:r>
        <w:t xml:space="preserve"> 844-440-2161</w:t>
      </w:r>
    </w:p>
    <w:p w14:paraId="04A2392B" w14:textId="4727183B" w:rsidR="005C6EF3" w:rsidRDefault="00876207" w:rsidP="00AA00A4">
      <w:pPr>
        <w:pStyle w:val="NoSpacing"/>
      </w:pPr>
      <w:r>
        <w:t>www.idahomedicalmassage.com</w:t>
      </w:r>
      <w:r w:rsidR="00AA00A4">
        <w:br/>
      </w:r>
    </w:p>
    <w:p w14:paraId="6D100FD8" w14:textId="4ED2BB1B" w:rsidR="00AA00A4" w:rsidRDefault="00AA00A4" w:rsidP="00AA00A4">
      <w:pPr>
        <w:pStyle w:val="NoSpacing"/>
        <w:jc w:val="center"/>
      </w:pPr>
      <w:r w:rsidRPr="00AA00A4">
        <w:rPr>
          <w:color w:val="1F497D" w:themeColor="text2"/>
        </w:rPr>
        <w:t xml:space="preserve">Idaho Medical Massage </w:t>
      </w:r>
      <w:r w:rsidRPr="00AA00A4">
        <w:t xml:space="preserve">| </w:t>
      </w:r>
      <w:r>
        <w:t xml:space="preserve">ENCLOSED: Physician Prescription of Medical Necessity </w:t>
      </w:r>
    </w:p>
    <w:sectPr w:rsidR="00AA00A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8354802">
    <w:abstractNumId w:val="8"/>
  </w:num>
  <w:num w:numId="2" w16cid:durableId="328026460">
    <w:abstractNumId w:val="6"/>
  </w:num>
  <w:num w:numId="3" w16cid:durableId="1616981985">
    <w:abstractNumId w:val="5"/>
  </w:num>
  <w:num w:numId="4" w16cid:durableId="314064377">
    <w:abstractNumId w:val="4"/>
  </w:num>
  <w:num w:numId="5" w16cid:durableId="371002134">
    <w:abstractNumId w:val="7"/>
  </w:num>
  <w:num w:numId="6" w16cid:durableId="969238935">
    <w:abstractNumId w:val="3"/>
  </w:num>
  <w:num w:numId="7" w16cid:durableId="1329363430">
    <w:abstractNumId w:val="2"/>
  </w:num>
  <w:num w:numId="8" w16cid:durableId="1253247271">
    <w:abstractNumId w:val="1"/>
  </w:num>
  <w:num w:numId="9" w16cid:durableId="410127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233E"/>
    <w:rsid w:val="00122C6E"/>
    <w:rsid w:val="0015074B"/>
    <w:rsid w:val="001836B0"/>
    <w:rsid w:val="0029572C"/>
    <w:rsid w:val="0029639D"/>
    <w:rsid w:val="00326F90"/>
    <w:rsid w:val="005A6A43"/>
    <w:rsid w:val="005C6EF3"/>
    <w:rsid w:val="00606DF1"/>
    <w:rsid w:val="007C6E6C"/>
    <w:rsid w:val="00876207"/>
    <w:rsid w:val="00896BB2"/>
    <w:rsid w:val="00915B23"/>
    <w:rsid w:val="00A74C40"/>
    <w:rsid w:val="00AA00A4"/>
    <w:rsid w:val="00AA1D8D"/>
    <w:rsid w:val="00B47730"/>
    <w:rsid w:val="00B87D95"/>
    <w:rsid w:val="00CB0664"/>
    <w:rsid w:val="00CF0472"/>
    <w:rsid w:val="00DC5EFB"/>
    <w:rsid w:val="00EB2CED"/>
    <w:rsid w:val="00EB46D2"/>
    <w:rsid w:val="00EC3B90"/>
    <w:rsid w:val="00FA5814"/>
    <w:rsid w:val="00FC693F"/>
    <w:rsid w:val="00FE0BC7"/>
    <w:rsid w:val="01389FB3"/>
    <w:rsid w:val="05CB25C2"/>
    <w:rsid w:val="0E39F3F8"/>
    <w:rsid w:val="13BCAF5D"/>
    <w:rsid w:val="1E81962B"/>
    <w:rsid w:val="21D123EB"/>
    <w:rsid w:val="2807AA78"/>
    <w:rsid w:val="285A6671"/>
    <w:rsid w:val="2C333C03"/>
    <w:rsid w:val="34882211"/>
    <w:rsid w:val="399E059D"/>
    <w:rsid w:val="3A2643ED"/>
    <w:rsid w:val="471D60A5"/>
    <w:rsid w:val="54CFAAF9"/>
    <w:rsid w:val="5618A348"/>
    <w:rsid w:val="5C834236"/>
    <w:rsid w:val="625E20A7"/>
    <w:rsid w:val="6354D8AC"/>
    <w:rsid w:val="6BD725AD"/>
    <w:rsid w:val="6ED14D12"/>
    <w:rsid w:val="7AC1E8E8"/>
    <w:rsid w:val="7E4CC9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C8E8F6"/>
  <w14:defaultImageDpi w14:val="300"/>
  <w15:docId w15:val="{C5FEEACE-D537-44C5-9CFA-21574D14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1170</Characters>
  <Application>Microsoft Office Word</Application>
  <DocSecurity>0</DocSecurity>
  <Lines>9</Lines>
  <Paragraphs>2</Paragraphs>
  <ScaleCrop>false</ScaleCrop>
  <Manager/>
  <Company/>
  <LinksUpToDate>false</LinksUpToDate>
  <CharactersWithSpaces>1373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Amber Koompin</cp:lastModifiedBy>
  <cp:revision>2</cp:revision>
  <dcterms:created xsi:type="dcterms:W3CDTF">2026-01-25T18:27:00Z</dcterms:created>
  <dcterms:modified xsi:type="dcterms:W3CDTF">2026-01-25T18:27:00Z</dcterms:modified>
  <cp:category/>
</cp:coreProperties>
</file>